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0069-01-2026-000509-80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Анатолия Николаевича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Гневышев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имени Глухова, дом 11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24.07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взносам за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Гневышев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7 ст. 431 НК РФ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лательщики,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1 п. 1 ст. 419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данного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 3 п. 3 ст. 422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НК РФ</w:t>
      </w:r>
      <w:r>
        <w:rPr>
          <w:rFonts w:ascii="Times New Roman" w:eastAsia="Times New Roman" w:hAnsi="Times New Roman" w:cs="Times New Roman"/>
          <w:sz w:val="25"/>
          <w:szCs w:val="25"/>
        </w:rPr>
        <w:t>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формату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 в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порядке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5"/>
          <w:szCs w:val="25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35596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4477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25686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Гневышева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Анатолия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ым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48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10">
    <w:name w:val="cat-UserDefined grp-31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